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Style w:val="cat-UserDefinedgrp-2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0356043010825110600105534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Московской административной дорожной инспекции (МАДИ)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ст.10.13 Закона города Москвы от 21.11.2007 №45 Кодекса города Москвы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 xml:space="preserve">3000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0356043010825110600105534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№0356043010426041302001989 от 13.04.2026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0356043010825110600105534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0412365400725003622620165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5">
    <w:name w:val="cat-UserDefined grp-2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